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书名：凡·高与高更  电流般的争执与乌托邦梦想</w:t>
      </w:r>
    </w:p>
    <w:p>
      <w:r>
        <w:t>作者：（美）布拉德利·柯林斯（Bradley Collins）著；陈慧娟译</w:t>
      </w:r>
    </w:p>
    <w:p>
      <w:r>
        <w:t>出版社：桂林:广西师范大学出版社,2006.05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凡·高与高更  电流般的争执与乌托邦梦想 评论地址：https://www.jiaokey.com/book/detail/11708617.html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