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书名：翻乱衣橱  时尚穿衣，个性搭配</w:t>
      </w:r>
    </w:p>
    <w:p>
      <w:r>
        <w:t>作者：Vico著</w:t>
      </w:r>
    </w:p>
    <w:p>
      <w:r>
        <w:t>出版社：北京:中国青年出版社,2006.06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翻乱衣橱  时尚穿衣，个性搭配 评论地址：https://www.jiaokey.com/book/detail/11708615.html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