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发展与创新 继续教育纵论 the complicated discussion of continuous education</w:t>
      </w:r>
    </w:p>
    <w:p>
      <w:r>
        <w:rPr>
          <w:rFonts w:ascii="宋体" w:hAnsi="宋体" w:eastAsia="宋体"/>
          <w:sz w:val="24"/>
        </w:rPr>
        <w:t>吴汉德主编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发展与创新 继续教育纵论 the complicated discussion of continuous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电视大学-终生教育-江苏省-文集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本书出售、求购地址：https://www.jiaokey.com/book/detail/11708608.html</w:t>
      </w:r>
    </w:p>
    <w:p>
      <w:r>
        <w:t>更多相关图书推荐：https://www.jiaokey.com</w:t>
      </w:r>
    </w:p>
    <w:p>
      <w:r>
        <w:t>吴汉德主编 其他作品：https://www.jiaokey.com/tag/吴汉德主编.html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关键词搜索：https://www.jiaokey.com/tag/电视大学-终生教育-江苏省-文集.html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