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多情鸟系列  传说中的爱神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多情鸟系列  传说中的爱神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本书出售、求购地址：https://www.jiaokey.com/book/detail/11708573.html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关键词搜索：https://www.jiaokey.com/tag/多情鸟系列  传说中的爱神.html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