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假如生活欺骗了你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假如生活欺骗了你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本书出售、求购地址：https://www.jiaokey.com/book/detail/11708563.html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北京:海洋出版社,2005.10 出版图书：https://www.jiaokey.com/tag/北京:海洋出版社,2005.10.html</w:t>
      </w:r>
    </w:p>
    <w:p>
      <w:r>
        <w:t>关键词搜索：https://www.jiaokey.com/tag/科学幻想小说(学科:中国学科:当代).html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