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书名：电力系统继电保护及自动装置</w:t>
      </w:r>
    </w:p>
    <w:p>
      <w:r>
        <w:t>作者：李火元主编；张志锋，谌祥维，陆焕运编写</w:t>
      </w:r>
    </w:p>
    <w:p>
      <w:r>
        <w:t>出版社：北京:中国电力出版社,2006.04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电力系统继电保护及自动装置 评论地址：https://www.jiaokey.com/book/detail/11708519.html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