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书名：帝国的背影  解读大清王朝的另类历史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帝国的背影  解读大清王朝的另类历史 评论地址：https://www.jiaokey.com/book/detail/11708474.html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