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书名：大型库岸治理的理论与实践</w:t>
      </w:r>
    </w:p>
    <w:p>
      <w:r>
        <w:t>作者：李会中主编</w:t>
      </w:r>
    </w:p>
    <w:p>
      <w:r>
        <w:t>出版社：南京：河海大学出版社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大型库岸治理的理论与实践 评论地址：https://www.jiaokey.com/book/detail/11708340.html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