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纯情向左，时光向右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纯情向左，时光向右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本书出售、求购地址：https://www.jiaokey.com/book/detail/11708312.html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关键词搜索：https://www.jiaokey.com/tag/纯情向左，时光向右.html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