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程序设计与控制技术入门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程序设计与控制技术入门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本书出售、求购地址：https://www.jiaokey.com/book/detail/11708249.html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关键词搜索：https://www.jiaokey.com/tag/程序设计与控制技术入门.html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