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书名：成语知道答案  令你耳目一新的智慧诠释</w:t>
      </w:r>
    </w:p>
    <w:p>
      <w:r>
        <w:t>作者：融辛著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总页数：227</w:t>
      </w:r>
    </w:p>
    <w:p>
      <w:r>
        <w:t>更多请访问教客网: www.jiaokey.com</w:t>
      </w:r>
    </w:p>
    <w:p>
      <w:r>
        <w:t>成语知道答案  令你耳目一新的智慧诠释 评论地址：https://www.jiaokey.com/book/detail/11708240.html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