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书名：成为有影响力的治疗师</w:t>
      </w:r>
    </w:p>
    <w:p>
      <w:r>
        <w:t>作者：（美）史贝利（Sperry，L.），（美）卡尔森（Carlson，J.），（美）克约斯（Kjos，D.）著；张莉娟译</w:t>
      </w:r>
    </w:p>
    <w:p>
      <w:r>
        <w:t>出版社：世界图书出版公司北京公司</w:t>
      </w:r>
    </w:p>
    <w:p>
      <w:r>
        <w:t>出版日期：2006.05</w:t>
      </w:r>
    </w:p>
    <w:p>
      <w:r>
        <w:t>总页数：296</w:t>
      </w:r>
    </w:p>
    <w:p>
      <w:r>
        <w:t>更多请访问教客网: www.jiaokey.com</w:t>
      </w:r>
    </w:p>
    <w:p>
      <w:r>
        <w:t>成为有影响力的治疗师 评论地址：https://www.jiaokey.com/book/detail/11708239.html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