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超级帝国  破解中国最强悍王朝的密码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超级帝国  破解中国最强悍王朝的密码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本书出售、求购地址：https://www.jiaokey.com/book/detail/11708219.html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武汉大学出版社 出版图书：https://www.jiaokey.com/tag/武汉大学出版社.html</w:t>
      </w:r>
    </w:p>
    <w:p>
      <w:r>
        <w:t>关键词搜索：https://www.jiaokey.com/tag/超级帝国  破解中国最强悍王朝的密码.html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