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13  卷4  治理开发  上  第3篇  灌溉与城乡供水</w:t>
      </w:r>
    </w:p>
    <w:p>
      <w:r>
        <w:rPr>
          <w:rFonts w:ascii="宋体" w:hAnsi="宋体" w:eastAsia="宋体"/>
          <w:sz w:val="24"/>
        </w:rPr>
        <w:t>《长江志》编纂委员会编纂；长江水利委员会长江勘测规划设计研究院编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13  卷4  治理开发  上  第3篇  灌溉与城乡供水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《长江志》编纂委员会编纂；长江水利委员会长江勘测规划设计研究院编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本书出售、求购地址：https://www.jiaokey.com/book/detail/11708197.html</w:t>
      </w:r>
    </w:p>
    <w:p>
      <w:r>
        <w:t>更多相关图书推荐：https://www.jiaokey.com</w:t>
      </w:r>
    </w:p>
    <w:p>
      <w:r>
        <w:t>《长江志》编纂委员会编纂；长江水利委员会长江勘测规划设计研究院编 其他作品：https://www.jiaokey.com/tag/《长江志》编纂委员会编纂；长江水利委员会长江勘测规划设计研究院编.html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13  卷4  治理开发  上  第3篇  灌溉与城乡供水.html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