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书名：昌文偃武的时代-宋</w:t>
      </w:r>
    </w:p>
    <w:p>
      <w:r>
        <w:t>作者：谭嘉撰写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昌文偃武的时代-宋 评论地址：https://www.jiaokey.com/book/detail/11708194.html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