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书名：草坪建植与养护</w:t>
      </w:r>
    </w:p>
    <w:p>
      <w:r>
        <w:t>作者：鲁朝辉，张少艾主编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总页数：181</w:t>
      </w:r>
    </w:p>
    <w:p>
      <w:r>
        <w:t>更多请访问教客网: www.jiaokey.com</w:t>
      </w:r>
    </w:p>
    <w:p>
      <w:r>
        <w:t>草坪建植与养护 评论地址：https://www.jiaokey.com/book/detail/11708187.html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