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书名：博弈的智慧  中国历史人物的博弈论解读</w:t>
      </w:r>
    </w:p>
    <w:p>
      <w:r>
        <w:t>作者：白波著</w:t>
      </w:r>
    </w:p>
    <w:p>
      <w:r>
        <w:t>出版社：哈尔滨：哈尔滨出版社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博弈的智慧  中国历史人物的博弈论解读 评论地址：https://www.jiaokey.com/book/detail/11708154.html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