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书名：标准日汉汉日辞典</w:t>
      </w:r>
    </w:p>
    <w:p>
      <w:r>
        <w:t>作者：乔国钧主编；苏明顺，金永三，雷秀坤副主编；黄文澜，李捷，李贞，苏晴，唐晓煜，由志慎，赵圣花，金韵编</w:t>
      </w:r>
    </w:p>
    <w:p>
      <w:r>
        <w:t>出版社：大连：大连理工大学出版社</w:t>
      </w:r>
    </w:p>
    <w:p>
      <w:r>
        <w:t>出版日期：2006.04</w:t>
      </w:r>
    </w:p>
    <w:p>
      <w:r>
        <w:t>总页数：2878</w:t>
      </w:r>
    </w:p>
    <w:p>
      <w:r>
        <w:t>更多请访问教客网: www.jiaokey.com</w:t>
      </w:r>
    </w:p>
    <w:p>
      <w:r>
        <w:t>标准日汉汉日辞典 评论地址：https://www.jiaokey.com/book/detail/11708142.html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