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变则通  说话、办事方法全集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变则通  说话、办事方法全集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本书出售、求购地址：https://www.jiaokey.com/book/detail/11708138.html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关键词搜索：https://www.jiaokey.com/tag/变则通  说话、办事方法全集.html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