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书名：幻想交响曲 Op.14</w:t>
      </w:r>
    </w:p>
    <w:p>
      <w:r>
        <w:t>作者：埃克托·柏辽兹（Hector Berlioz）作曲；尼古拉斯·腾佩利（Nicholas Temperley）编订</w:t>
      </w:r>
    </w:p>
    <w:p>
      <w:r>
        <w:t>出版社：长沙：湖南文艺出版社</w:t>
      </w:r>
    </w:p>
    <w:p>
      <w:r>
        <w:t>出版日期：2006.10</w:t>
      </w:r>
    </w:p>
    <w:p>
      <w:r>
        <w:t>总页数：197</w:t>
      </w:r>
    </w:p>
    <w:p>
      <w:r>
        <w:t>更多请访问教客网: www.jiaokey.com</w:t>
      </w:r>
    </w:p>
    <w:p>
      <w:r>
        <w:t>幻想交响曲 Op.14 评论地址：https://www.jiaokey.com/book/detail/11708079.html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