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第一、第二管弦乐组曲 BWV 1066-1067</w:t>
      </w:r>
    </w:p>
    <w:p>
      <w:r>
        <w:rPr>
          <w:rFonts w:ascii="宋体" w:hAnsi="宋体" w:eastAsia="宋体"/>
          <w:sz w:val="24"/>
        </w:rPr>
        <w:t>约翰·塞巴斯蒂安·巴赫（Johann Sebastian Bach）作曲；哈里·纽斯顿（Harry Newstone）编订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第一、第二管弦乐组曲 BWV 1066-1067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约翰·塞巴斯蒂安·巴赫（Johann Sebastian Bach）作曲；哈里·纽斯顿（Harry Newstone）编订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本书出售、求购地址：https://www.jiaokey.com/book/detail/11708050.html</w:t>
      </w:r>
    </w:p>
    <w:p>
      <w:r>
        <w:t>更多相关图书推荐：https://www.jiaokey.com</w:t>
      </w:r>
    </w:p>
    <w:p>
      <w:r>
        <w:t>约翰·塞巴斯蒂安·巴赫（Johann Sebastian Bach）作曲；哈里·纽斯顿（Harry Newstone）编订 其他作品：https://www.jiaokey.com/tag/约翰·塞巴斯蒂安·巴赫（Johann Sebastian Bach）作曲；哈里·纽斯顿（Harry Newstone）编订.html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关键词搜索：https://www.jiaokey.com/tag/第一、第二管弦乐组曲 BWV 1066-1067.html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