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书名：鞍山市抗震设防区划与震害预测研究</w:t>
      </w:r>
    </w:p>
    <w:p>
      <w:r>
        <w:t>作者：廖旭，吴明大，国艳著</w:t>
      </w:r>
    </w:p>
    <w:p>
      <w:r>
        <w:t>出版社：北京:地震出版社,2006.06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鞍山市抗震设防区划与震害预测研究 评论地址：https://www.jiaokey.com/book/detail/11708044.html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