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应急避险逃生手册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应急避险逃生手册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本书出售、求购地址：https://www.jiaokey.com/book/detail/11708042.html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关键词搜索：https://www.jiaokey.com/tag/应急避险逃生手册.html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