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书名：爱因斯坦的冰箱</w:t>
      </w:r>
    </w:p>
    <w:p>
      <w:r>
        <w:t>作者：（美）史蒂夫·西尔维曼（Steve Silverman）著；杨荣鑫译</w:t>
      </w:r>
    </w:p>
    <w:p>
      <w:r>
        <w:t>出版社：海口：南海出版公司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爱因斯坦的冰箱 评论地址：https://www.jiaokey.com/book/detail/11708020.html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