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书名：TOP 3D造型技术：RHINO 3高级应用技法详解</w:t>
      </w:r>
    </w:p>
    <w:p>
      <w:r>
        <w:t>作者:丁峰编著</w:t>
      </w:r>
    </w:p>
    <w:p>
      <w:r>
        <w:t>出版社:北京：兵器工业出版社；北京科海电子出版社</w:t>
      </w:r>
    </w:p>
    <w:p>
      <w:r>
        <w:t>出版日期：2006.10</w:t>
      </w:r>
    </w:p>
    <w:p>
      <w:r>
        <w:t>总页数：374</w:t>
      </w:r>
    </w:p>
    <w:p>
      <w:r>
        <w:t>更多请访问教客网:www.jiaokey.com</w:t>
      </w:r>
    </w:p>
    <w:p>
      <w:r>
        <w:t>TOP 3D造型技术：RHINO 3高级应用技法详解评论地址：https://www.jiaokey.com/book/detail/11707986.html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