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21世纪全国应用型本科大机械系列实用规划教材  汽车电子控制技术</w:t>
      </w:r>
    </w:p>
    <w:p>
      <w:r>
        <w:rPr>
          <w:rFonts w:ascii="宋体" w:hAnsi="宋体" w:eastAsia="宋体"/>
          <w:sz w:val="24"/>
        </w:rPr>
        <w:t>凌永成  于京诺主编  孙建民  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21世纪全国应用型本科大机械系列实用规划教材  汽车电子控制技术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  于京诺主编  孙建民  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本书出售、求购地址：https://www.jiaokey.com/book/detail/11707889.html</w:t>
      </w:r>
    </w:p>
    <w:p>
      <w:r>
        <w:t>更多相关图书推荐：https://www.jiaokey.com</w:t>
      </w:r>
    </w:p>
    <w:p>
      <w:r>
        <w:t>凌永成  于京诺主编  孙建民  华文林副主编 其他作品：https://www.jiaokey.com/tag/凌永成  于京诺主编  孙建民  华文林副主编.html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关键词搜索：https://www.jiaokey.com/tag/21世纪全国应用型本科大机械系列实用规划教材  汽车电子控制技术.html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