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21世纪高等学校计算机科学与技术专业规划教材  数据结构上机实验与习题解析</w:t>
      </w:r>
    </w:p>
    <w:p>
      <w:r>
        <w:rPr>
          <w:rFonts w:ascii="宋体" w:hAnsi="宋体" w:eastAsia="宋体"/>
          <w:sz w:val="24"/>
        </w:rPr>
        <w:t>王成端  徐翠霞主编  王凌云  赵家玲  张兴科副主编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21世纪高等学校计算机科学与技术专业规划教材  数据结构上机实验与习题解析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  徐翠霞主编  王凌云  赵家玲  张兴科副主编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本书出售、求购地址：https://www.jiaokey.com/book/detail/11707866.html</w:t>
      </w:r>
    </w:p>
    <w:p>
      <w:r>
        <w:t>更多相关图书推荐：https://www.jiaokey.com</w:t>
      </w:r>
    </w:p>
    <w:p>
      <w:r>
        <w:t>王成端  徐翠霞主编  王凌云  赵家玲  张兴科副主编 其他作品：https://www.jiaokey.com/tag/王成端  徐翠霞主编  王凌云  赵家玲  张兴科副主编.html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关键词搜索：https://www.jiaokey.com/tag/21世纪高等学校计算机科学与技术专业规划教材  数据结构上机实验与习题解析.html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