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20世纪中国文艺思想史论  第2卷  原理·范畴</w:t>
      </w:r>
    </w:p>
    <w:p>
      <w:r>
        <w:rPr>
          <w:rFonts w:ascii="宋体" w:hAnsi="宋体" w:eastAsia="宋体"/>
          <w:sz w:val="24"/>
        </w:rPr>
        <w:t>葛红兵主编；张永禄副主编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20世纪中国文艺思想史论  第2卷  原理·范畴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葛红兵主编；张永禄副主编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本书出售、求购地址：https://www.jiaokey.com/book/detail/11707847.html</w:t>
      </w:r>
    </w:p>
    <w:p>
      <w:r>
        <w:t>更多相关图书推荐：https://www.jiaokey.com</w:t>
      </w:r>
    </w:p>
    <w:p>
      <w:r>
        <w:t>葛红兵主编；张永禄副主编 其他作品：https://www.jiaokey.com/tag/葛红兵主编；张永禄副主编.html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关键词搜索：https://www.jiaokey.com/tag/20世纪中国文艺思想史论  第2卷  原理·范畴.html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