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书名：研究与探索  1991、1992年全省宣传系统好调查报告选编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出版日期：1993.03</w:t>
      </w:r>
    </w:p>
    <w:p>
      <w:r>
        <w:t>总页数：281</w:t>
      </w:r>
    </w:p>
    <w:p>
      <w:r>
        <w:t>更多请访问教客网: www.jiaokey.com</w:t>
      </w:r>
    </w:p>
    <w:p>
      <w:r>
        <w:t>研究与探索  1991、1992年全省宣传系统好调查报告选编 评论地址：https://www.jiaokey.com/book/detail/11707808.html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