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昨天·今天  三百六十五页的历史  法汉对照</w:t>
      </w:r>
    </w:p>
    <w:p>
      <w:r>
        <w:rPr>
          <w:rFonts w:ascii="宋体" w:hAnsi="宋体" w:eastAsia="宋体"/>
          <w:sz w:val="24"/>
        </w:rPr>
        <w:t>火风，黄雅琴编译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昨天·今天  三百六十五页的历史  法汉对照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火风，黄雅琴编译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本书出售、求购地址：https://www.jiaokey.com/book/detail/11707783.html</w:t>
      </w:r>
    </w:p>
    <w:p>
      <w:r>
        <w:t>更多相关图书推荐：https://www.jiaokey.com</w:t>
      </w:r>
    </w:p>
    <w:p>
      <w:r>
        <w:t>火风，黄雅琴编译 其他作品：https://www.jiaokey.com/tag/火风，黄雅琴编译.html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关键词搜索：https://www.jiaokey.com/tag/昨天·今天  三百六十五页的历史  法汉对照.html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