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书名：营造学生发展的充分时空</w:t>
      </w:r>
    </w:p>
    <w:p>
      <w:r>
        <w:t>作者：余永范主编</w:t>
      </w:r>
    </w:p>
    <w:p>
      <w:r>
        <w:t>出版社：上海：学林出版社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营造学生发展的充分时空 评论地址：https://www.jiaokey.com/book/detail/11707760.html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