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陵川集  第2册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陵川集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本书出售、求购地址：https://www.jiaokey.com/book/detail/11707725.html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关键词搜索：https://www.jiaokey.com/tag/陵川集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