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江西地矿卷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江西地矿卷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本书出售、求购地址：https://www.jiaokey.com/book/detail/11707668.html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江西地矿卷.html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