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名师领航2007高考必考知识识记手册  英语</w:t>
      </w:r>
    </w:p>
    <w:p>
      <w:r>
        <w:rPr>
          <w:rFonts w:ascii="宋体" w:hAnsi="宋体" w:eastAsia="宋体"/>
          <w:sz w:val="24"/>
        </w:rPr>
        <w:t>刘葭，王成兰，魏可花主编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名师领航2007高考必考知识识记手册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刘葭，王成兰，魏可花主编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本书出售、求购地址：https://www.jiaokey.com/book/detail/11707660.html</w:t>
      </w:r>
    </w:p>
    <w:p>
      <w:r>
        <w:t>更多相关图书推荐：https://www.jiaokey.com</w:t>
      </w:r>
    </w:p>
    <w:p>
      <w:r>
        <w:t>刘葭，王成兰，魏可花主编 其他作品：https://www.jiaokey.com/tag/刘葭，王成兰，魏可花主编.html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关键词搜索：https://www.jiaokey.com/tag/名师领航2007高考必考知识识记手册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