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2007考研英语核心词汇速成胜经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2007考研英语核心词汇速成胜经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本书出售、求购地址：https://www.jiaokey.com/book/detail/11707615.html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关键词搜索：https://www.jiaokey.com/tag/2007考研英语核心词汇速成胜经.html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