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2007考研英语大纲词汇考点、用法及辨析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本书出售、求购地址：https://www.jiaokey.com/book/detail/11707613.html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关键词搜索：https://www.jiaokey.com/tag/2007考研英语大纲词汇考点、用法及辨析.html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