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GRE句子填空15天速战速决</w:t>
      </w:r>
    </w:p>
    <w:p>
      <w:r>
        <w:rPr>
          <w:rFonts w:ascii="宋体" w:hAnsi="宋体" w:eastAsia="宋体"/>
          <w:sz w:val="24"/>
        </w:rPr>
        <w:t>柏之菁，连盟编著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GRE句子填空15天速战速决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柏之菁，连盟编著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本书出售、求购地址：https://www.jiaokey.com/book/detail/11707612.html</w:t>
      </w:r>
    </w:p>
    <w:p>
      <w:r>
        <w:t>更多相关图书推荐：https://www.jiaokey.com</w:t>
      </w:r>
    </w:p>
    <w:p>
      <w:r>
        <w:t>柏之菁，连盟编著 其他作品：https://www.jiaokey.com/tag/柏之菁，连盟编著.html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关键词搜索：https://www.jiaokey.com/tag/GRE句子填空15天速战速决.html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