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全球视阈中的教育技术 应用与创新 applications and innovations</w:t>
      </w:r>
    </w:p>
    <w:p>
      <w:r>
        <w:rPr>
          <w:rFonts w:ascii="宋体" w:hAnsi="宋体" w:eastAsia="宋体"/>
          <w:sz w:val="24"/>
        </w:rPr>
        <w:t>章伟民主编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全球视阈中的教育技术 应用与创新 applications and innovations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章伟民主编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本书出售、求购地址：https://www.jiaokey.com/book/detail/11707576.html</w:t>
      </w:r>
    </w:p>
    <w:p>
      <w:r>
        <w:t>更多相关图书推荐：https://www.jiaokey.com</w:t>
      </w:r>
    </w:p>
    <w:p>
      <w:r>
        <w:t>章伟民主编 其他作品：https://www.jiaokey.com/tag/章伟民主编.html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关键词搜索：https://www.jiaokey.com/tag/全球视阈中的教育技术 应用与创新 applications and innovations.html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