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普通高中数学课程标准必修课程配套测试卷  1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普通高中数学课程标准必修课程配套测试卷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本书出售、求购地址：https://www.jiaokey.com/book/detail/11707554.html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关键词搜索：https://www.jiaokey.com/tag/普通高中数学课程标准必修课程配套测试卷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