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奔向华尔街 沃顿商学院学生求职实战 inside the cutthroat race from Whartom to Wall Street</w:t>
      </w:r>
    </w:p>
    <w:p>
      <w:r>
        <w:rPr>
          <w:rFonts w:ascii="宋体" w:hAnsi="宋体" w:eastAsia="宋体"/>
          <w:sz w:val="24"/>
        </w:rPr>
        <w:t>（美）妮科尔·里奇韦（Nicole Ridgway）著；王子红，刘建周译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奔向华尔街 沃顿商学院学生求职实战 inside the cutthroat race from Whartom to 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（美）妮科尔·里奇韦（Nicole Ridgway）著；王子红，刘建周译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本书出售、求购地址：https://www.jiaokey.com/book/detail/11707536.html</w:t>
      </w:r>
    </w:p>
    <w:p>
      <w:r>
        <w:t>更多相关图书推荐：https://www.jiaokey.com</w:t>
      </w:r>
    </w:p>
    <w:p>
      <w:r>
        <w:t>（美）妮科尔·里奇韦（Nicole Ridgway）著；王子红，刘建周译 其他作品：https://www.jiaokey.com/tag/（美）妮科尔·里奇韦（Nicole Ridgway）著；王子红，刘建周译.html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关键词搜索：https://www.jiaokey.com/tag/奔向华尔街 沃顿商学院学生求职实战 inside the cutthroat race from Whartom to 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