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语文  一年级  上</w:t>
      </w:r>
    </w:p>
    <w:p>
      <w:r>
        <w:t>作者：《畅游新课堂》编写组编</w:t>
      </w:r>
    </w:p>
    <w:p>
      <w:r>
        <w:t>出版社：沈阳：沈阳出版社</w:t>
      </w:r>
    </w:p>
    <w:p>
      <w:r>
        <w:t>出版日期：2006</w:t>
      </w:r>
    </w:p>
    <w:p>
      <w:r>
        <w:t>总页数：87</w:t>
      </w:r>
    </w:p>
    <w:p>
      <w:r>
        <w:t>更多请访问教客网: www.jiaokey.com</w:t>
      </w:r>
    </w:p>
    <w:p>
      <w:r>
        <w:t>畅游新课堂  语文  一年级  上 评论地址：https://www.jiaokey.com/book/detail/11707461.html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