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新标准版  英语  六年级  上</w:t>
      </w:r>
    </w:p>
    <w:p>
      <w:r>
        <w:t>作者：李娇，刘洋主编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新标准版  英语  六年级  上 评论地址：https://www.jiaokey.com/book/detail/11707452.html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