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书名：初闯白垩纪</w:t>
      </w:r>
    </w:p>
    <w:p>
      <w:r>
        <w:t>作者：孙元伟编绘</w:t>
      </w:r>
    </w:p>
    <w:p>
      <w:r>
        <w:t>出版社：长沙：湖南少年儿童出版社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初闯白垩纪 评论地址：https://www.jiaokey.com/book/detail/11707295.html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