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书法技要 玄秘塔碑 中英文本 Xuan Mi Ta Bei English-Chinese translation</w:t>
      </w:r>
    </w:p>
    <w:p>
      <w:r>
        <w:rPr>
          <w:rFonts w:ascii="宋体" w:hAnsi="宋体" w:eastAsia="宋体"/>
          <w:sz w:val="24"/>
        </w:rPr>
        <w:t>王鉴伟编著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书法技要 玄秘塔碑 中英文本 Xuan Mi Ta Bei English-Chinese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本书出售、求购地址：https://www.jiaokey.com/book/detail/11707271.html</w:t>
      </w:r>
    </w:p>
    <w:p>
      <w:r>
        <w:t>更多相关图书推荐：https://www.jiaokey.com</w:t>
      </w:r>
    </w:p>
    <w:p>
      <w:r>
        <w:t>王鉴伟编著 其他作品：https://www.jiaokey.com/tag/王鉴伟编著.html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关键词搜索：https://www.jiaokey.com/tag/书法技要 玄秘塔碑 中英文本 Xuan Mi Ta Bei English-Chinese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