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装饰新思维  视觉艺术中的愉悦和意识形态</w:t>
      </w:r>
    </w:p>
    <w:p>
      <w:r>
        <w:rPr>
          <w:rFonts w:ascii="宋体" w:hAnsi="宋体" w:eastAsia="宋体"/>
          <w:sz w:val="24"/>
        </w:rPr>
        <w:t>（英）布莱特著；张惠，田丽娟，王春辰译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装饰新思维  视觉艺术中的愉悦和意识形态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（英）布莱特著；张惠，田丽娟，王春辰译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本书出售、求购地址：https://www.jiaokey.com/book/detail/11707256.html</w:t>
      </w:r>
    </w:p>
    <w:p>
      <w:r>
        <w:t>更多相关图书推荐：https://www.jiaokey.com</w:t>
      </w:r>
    </w:p>
    <w:p>
      <w:r>
        <w:t>（英）布莱特著；张惠，田丽娟，王春辰译 其他作品：https://www.jiaokey.com/tag/（英）布莱特著；张惠，田丽娟，王春辰译.html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关键词搜索：https://www.jiaokey.com/tag/装饰新思维  视觉艺术中的愉悦和意识形态.html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