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高中化学实验册  选修  有机化学基础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高中化学实验册  选修  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本书出售、求购地址：https://www.jiaokey.com/book/detail/11707246.html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  高中化学实验册  选修  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