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必修五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本书出售、求购地址：https://www.jiaokey.com/book/detail/11707232.html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关键词搜索：https://www.jiaokey.com/tag/语文读本  必修五.html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