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经济动物饲养新技术</w:t>
      </w:r>
    </w:p>
    <w:p>
      <w:r>
        <w:rPr>
          <w:rFonts w:ascii="宋体" w:hAnsi="宋体" w:eastAsia="宋体"/>
          <w:sz w:val="24"/>
        </w:rPr>
        <w:t>杭州市农业局组编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经济动物饲养新技术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杭州市农业局组编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本书出售、求购地址：https://www.jiaokey.com/book/detail/11707185.html</w:t>
      </w:r>
    </w:p>
    <w:p>
      <w:r>
        <w:t>更多相关图书推荐：https://www.jiaokey.com</w:t>
      </w:r>
    </w:p>
    <w:p>
      <w:r>
        <w:t>杭州市农业局组编 其他作品：https://www.jiaokey.com/tag/杭州市农业局组编.html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关键词搜索：https://www.jiaokey.com/tag/经济动物饲养新技术.html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