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高中语文自读课本  第1册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高中语文自读课本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本书出售、求购地址：https://www.jiaokey.com/book/detail/11706935.html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关键词搜索：https://www.jiaokey.com/tag/高中语文自读课本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