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2006年辽宁省普通中等专业学校招考指南</w:t>
      </w:r>
    </w:p>
    <w:p>
      <w:r>
        <w:rPr>
          <w:rFonts w:ascii="宋体" w:hAnsi="宋体" w:eastAsia="宋体"/>
          <w:sz w:val="24"/>
        </w:rPr>
        <w:t>张德祥等编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2006年辽宁省普通中等专业学校招考指南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本书出售、求购地址：https://www.jiaokey.com/book/detail/11706884.html</w:t>
      </w:r>
    </w:p>
    <w:p>
      <w:r>
        <w:t>更多相关图书推荐：https://www.jiaokey.com</w:t>
      </w:r>
    </w:p>
    <w:p>
      <w:r>
        <w:t>张德祥等编 其他作品：https://www.jiaokey.com/tag/张德祥等编.html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关键词搜索：https://www.jiaokey.com/tag/2006年辽宁省普通中等专业学校招考指南.html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